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权利、政治和奥运会</w:t>
      </w:r>
    </w:p>
    <w:p>
      <w:r>
        <w:rPr>
          <w:rFonts w:ascii="宋体" w:hAnsi="宋体" w:eastAsia="宋体"/>
          <w:sz w:val="24"/>
        </w:rPr>
        <w:t>（美）阿尔弗雷德·赛恩著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权利、政治和奥运会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（美）阿尔弗雷德·赛恩著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本书出售、求购地址：https://www.jiaokey.com/book/detail/12038631.html</w:t>
      </w:r>
    </w:p>
    <w:p>
      <w:r>
        <w:t>更多相关图书推荐：https://www.jiaokey.com</w:t>
      </w:r>
    </w:p>
    <w:p>
      <w:r>
        <w:t>（美）阿尔弗雷德·赛恩著 其他作品：https://www.jiaokey.com/tag/（美）阿尔弗雷德·赛恩著.html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关键词搜索：https://www.jiaokey.com/tag/权利、政治和奥运会.html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