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书名：上海社会结构变迁十五年</w:t>
      </w:r>
    </w:p>
    <w:p>
      <w:r>
        <w:t>作者：李友梅主编</w:t>
      </w:r>
    </w:p>
    <w:p>
      <w:r>
        <w:t>出版社：上海：上海大学出版社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上海社会结构变迁十五年 评论地址：https://www.jiaokey.com/book/detail/12038594.html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