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世界货币大战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世界货币大战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本书出售、求购地址：https://www.jiaokey.com/book/detail/12038563.html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关键词搜索：https://www.jiaokey.com/tag/世界货币大战.html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