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中国式对抗制庭审方式的理论与探索</w:t>
      </w:r>
    </w:p>
    <w:p>
      <w:r>
        <w:rPr>
          <w:rFonts w:ascii="宋体" w:hAnsi="宋体" w:eastAsia="宋体"/>
          <w:sz w:val="24"/>
        </w:rPr>
        <w:t>顾永忠，苏凌主编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中国式对抗制庭审方式的理论与探索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顾永忠，苏凌主编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本书出售、求购地址：https://www.jiaokey.com/book/detail/12038552.html</w:t>
      </w:r>
    </w:p>
    <w:p>
      <w:r>
        <w:t>更多相关图书推荐：https://www.jiaokey.com</w:t>
      </w:r>
    </w:p>
    <w:p>
      <w:r>
        <w:t>顾永忠，苏凌主编 其他作品：https://www.jiaokey.com/tag/顾永忠，苏凌主编.html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关键词搜索：https://www.jiaokey.com/tag/中国式对抗制庭审方式的理论与探索.html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