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书名：懂得生命  在和谐关系中创造</w:t>
      </w:r>
    </w:p>
    <w:p>
      <w:r>
        <w:t>作者：麦基卓，黄焕祥著；陶晓清等译</w:t>
      </w:r>
    </w:p>
    <w:p>
      <w:r>
        <w:t>出版社：深圳报业集团出版社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懂得生命  在和谐关系中创造 评论地址：https://www.jiaokey.com/book/detail/12038550.html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