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大律师之精彩刑辩系列  智慧与勇气</w:t>
      </w:r>
    </w:p>
    <w:p>
      <w:r>
        <w:rPr>
          <w:rFonts w:ascii="宋体" w:hAnsi="宋体" w:eastAsia="宋体"/>
          <w:sz w:val="24"/>
        </w:rPr>
        <w:t>汤忠赞攻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大律师之精彩刑辩系列  智慧与勇气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汤忠赞攻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本书出售、求购地址：https://www.jiaokey.com/book/detail/12038545.html</w:t>
      </w:r>
    </w:p>
    <w:p>
      <w:r>
        <w:t>更多相关图书推荐：https://www.jiaokey.com</w:t>
      </w:r>
    </w:p>
    <w:p>
      <w:r>
        <w:t>汤忠赞攻 其他作品：https://www.jiaokey.com/tag/汤忠赞攻.html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关键词搜索：https://www.jiaokey.com/tag/大律师之精彩刑辩系列  智慧与勇气.html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