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书名：农村地区社会治安防控体系研究</w:t>
      </w:r>
    </w:p>
    <w:p>
      <w:r>
        <w:t>作者：刘振华编著</w:t>
      </w:r>
    </w:p>
    <w:p>
      <w:r>
        <w:t>出版社：北京：中国人民公安大学出版社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农村地区社会治安防控体系研究 评论地址：https://www.jiaokey.com/book/detail/12038535.html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