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城乡公民参与和政治合法性</w:t>
      </w:r>
    </w:p>
    <w:p>
      <w:r>
        <w:rPr>
          <w:rFonts w:ascii="宋体" w:hAnsi="宋体" w:eastAsia="宋体"/>
          <w:sz w:val="24"/>
        </w:rPr>
        <w:t>何增科，（德）托马斯·海贝勒，（德）根特·舒伯特著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城乡公民参与和政治合法性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何增科，（德）托马斯·海贝勒，（德）根特·舒伯特著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本书出售、求购地址：https://www.jiaokey.com/book/detail/12038526.html</w:t>
      </w:r>
    </w:p>
    <w:p>
      <w:r>
        <w:t>更多相关图书推荐：https://www.jiaokey.com</w:t>
      </w:r>
    </w:p>
    <w:p>
      <w:r>
        <w:t>何增科，（德）托马斯·海贝勒，（德）根特·舒伯特著 其他作品：https://www.jiaokey.com/tag/何增科，（德）托马斯·海贝勒，（德）根特·舒伯特著.html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关键词搜索：https://www.jiaokey.com/tag/城乡公民参与和政治合法性.html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