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书名：章学诚的知识论  以考证学批判为中心</w:t>
      </w:r>
    </w:p>
    <w:p>
      <w:r>
        <w:t>作者：（日）山口久和著；王标译</w:t>
      </w:r>
    </w:p>
    <w:p>
      <w:r>
        <w:t>出版社：</w:t>
      </w:r>
    </w:p>
    <w:p>
      <w:r>
        <w:t>出版日期：2006.12</w:t>
      </w:r>
    </w:p>
    <w:p>
      <w:r>
        <w:t>总页数：344</w:t>
      </w:r>
    </w:p>
    <w:p>
      <w:r>
        <w:t>更多请访问教客网: www.jiaokey.com</w:t>
      </w:r>
    </w:p>
    <w:p>
      <w:r>
        <w:t>章学诚的知识论  以考证学批判为中心 评论地址：https://www.jiaokey.com/book/detail/12038492.html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