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权力的黑光：中国封建政治迷信批判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权力的黑光：中国封建政治迷信批判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本书出售、求购地址：https://www.jiaokey.com/book/detail/12038491.html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关键词搜索：https://www.jiaokey.com/tag/权力的黑光：中国封建政治迷信批判.html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