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书名：从信仰到理性 意大利人文主义研究 a study of Italian humanism</w:t>
      </w:r>
    </w:p>
    <w:p>
      <w:r>
        <w:t>作者：张椿年著</w:t>
      </w:r>
    </w:p>
    <w:p>
      <w:r>
        <w:t>出版社：北京：方志出版社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从信仰到理性 意大利人文主义研究 a study of Italian humanism 评论地址：https://www.jiaokey.com/book/detail/12038472.html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