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瑞典与“第三条道路”  一种宏观经济学的评价</w:t>
      </w:r>
    </w:p>
    <w:p>
      <w:r>
        <w:rPr>
          <w:rFonts w:ascii="宋体" w:hAnsi="宋体" w:eastAsia="宋体"/>
          <w:sz w:val="24"/>
        </w:rPr>
        <w:t>（英）菲利普·怀曼著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瑞典与“第三条道路”  一种宏观经济学的评价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（英）菲利普·怀曼著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本书出售、求购地址：https://www.jiaokey.com/book/detail/12038470.html</w:t>
      </w:r>
    </w:p>
    <w:p>
      <w:r>
        <w:t>更多相关图书推荐：https://www.jiaokey.com</w:t>
      </w:r>
    </w:p>
    <w:p>
      <w:r>
        <w:t>（英）菲利普·怀曼著 其他作品：https://www.jiaokey.com/tag/（英）菲利普·怀曼著.html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关键词搜索：https://www.jiaokey.com/tag/瑞典与“第三条道路”  一种宏观经济学的评价.html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