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粤西丛载校注  中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本书出售、求购地址：https://www.jiaokey.com/book/detail/12038420.html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关键词搜索：https://www.jiaokey.com/tag/粤西丛载校注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