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书名：道因法师碑·泉男生墓志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道因法师碑·泉男生墓志 评论地址：https://www.jiaokey.com/book/detail/12038403.html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