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书名：善才寺碑</w:t>
      </w:r>
    </w:p>
    <w:p>
      <w:r>
        <w:t>作者：（唐）魏栖梧书</w:t>
      </w:r>
    </w:p>
    <w:p>
      <w:r>
        <w:t>出版社：北京:光明日报出版社,2008.03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善才寺碑 评论地址：https://www.jiaokey.com/book/detail/12038402.html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