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书名：柳州罗池庙碑  释文本</w:t>
      </w:r>
    </w:p>
    <w:p>
      <w:r>
        <w:t>作者：（唐）沈传师书；卢公编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柳州罗池庙碑  释文本 评论地址：https://www.jiaokey.com/book/detail/12038399.html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