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书名：爨龙颜碑  释文本  爨宝子碑</w:t>
      </w:r>
    </w:p>
    <w:p>
      <w:r>
        <w:t>作者：卢公编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爨龙颜碑  释文本  爨宝子碑 评论地址：https://www.jiaokey.com/book/detail/12038378.html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