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本书出售、求购地址：https://www.jiaokey.com/book/detail/12038344.html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关键词搜索：https://www.jiaokey.com/tag/Photoshop应用案例教程.html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