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CorelDRAW应用案例教程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本书出售、求购地址：https://www.jiaokey.com/book/detail/12038343.html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关键词搜索：https://www.jiaokey.com/tag/CorelDRAW应用案例教程.html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