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本书出售、求购地址：https://www.jiaokey.com/book/detail/12038327.html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关键词搜索：https://www.jiaokey.com/tag/Windows XP操作应用案例教程.html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