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本书出售、求购地址：https://www.jiaokey.com/book/detail/12038326.html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关键词搜索：https://www.jiaokey.com/tag/Pro/ENGINEER应用案例教程.html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