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本书出售、求购地址：https://www.jiaokey.com/book/detail/12038325.html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关键词搜索：https://www.jiaokey.com/tag/Mastercam应用案例教程.html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