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书名：浪漫居室空间设计经典案例</w:t>
      </w:r>
    </w:p>
    <w:p>
      <w:r>
        <w:t>作者：霍衍编著</w:t>
      </w:r>
    </w:p>
    <w:p>
      <w:r>
        <w:t>出版社：沈阳：辽宁美术出版社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浪漫居室空间设计经典案例 评论地址：https://www.jiaokey.com/book/detail/12038286.html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