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书名：法学教育：实践与改革</w:t>
      </w:r>
    </w:p>
    <w:p>
      <w:r>
        <w:t>作者：王允武，冉益群，邓建民等著</w:t>
      </w:r>
    </w:p>
    <w:p>
      <w:r>
        <w:t>出版社：成都：四川人民出版社；四川出版集团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法学教育：实践与改革 评论地址：https://www.jiaokey.com/book/detail/12038282.html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