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书名：美术高考实例解析：素描人像</w:t>
      </w:r>
    </w:p>
    <w:p>
      <w:r>
        <w:t>作者：焦来智著</w:t>
      </w:r>
    </w:p>
    <w:p>
      <w:r>
        <w:t>出版社：沈阳：辽宁美术出版社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美术高考实例解析：素描人像 评论地址：https://www.jiaokey.com/book/detail/12038256.html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