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高考美术名师讲坛之经典教案  色彩</w:t>
      </w:r>
    </w:p>
    <w:p>
      <w:r>
        <w:rPr>
          <w:rFonts w:ascii="宋体" w:hAnsi="宋体" w:eastAsia="宋体"/>
          <w:sz w:val="24"/>
        </w:rPr>
        <w:t>田亚洲，付先德等著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82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高考美术名师讲坛之经典教案  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田亚洲，付先德等著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水粉画-技法（美术）-高等学校-入学考试-教材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本书出售、求购地址：https://www.jiaokey.com/book/detail/12038255.html</w:t>
      </w:r>
    </w:p>
    <w:p>
      <w:r>
        <w:t>更多相关图书推荐：https://www.jiaokey.com</w:t>
      </w:r>
    </w:p>
    <w:p>
      <w:r>
        <w:t>田亚洲，付先德等著 其他作品：https://www.jiaokey.com/tag/田亚洲，付先德等著.html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关键词搜索：https://www.jiaokey.com/tag/水粉画-技法（美术）-高等学校-入学考试-教材.html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