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历史教学叙事研究  提升历史教师教学技艺和实践智慧</w:t>
      </w:r>
    </w:p>
    <w:p>
      <w:r>
        <w:rPr>
          <w:rFonts w:ascii="宋体" w:hAnsi="宋体" w:eastAsia="宋体"/>
          <w:sz w:val="24"/>
        </w:rPr>
        <w:t>凤光宇本册主编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历史教学叙事研究  提升历史教师教学技艺和实践智慧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凤光宇本册主编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本书出售、求购地址：https://www.jiaokey.com/book/detail/12038212.html</w:t>
      </w:r>
    </w:p>
    <w:p>
      <w:r>
        <w:t>更多相关图书推荐：https://www.jiaokey.com</w:t>
      </w:r>
    </w:p>
    <w:p>
      <w:r>
        <w:t>凤光宇本册主编 其他作品：https://www.jiaokey.com/tag/凤光宇本册主编.html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关键词搜索：https://www.jiaokey.com/tag/历史教学叙事研究  提升历史教师教学技艺和实践智慧.html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