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书名：师生牵手勤耕耘  职教花苑育奇葩</w:t>
      </w:r>
    </w:p>
    <w:p>
      <w:r>
        <w:t>作者：朱懿心本册主编</w:t>
      </w:r>
    </w:p>
    <w:p>
      <w:r>
        <w:t>出版社：上海:上海三联书店,2008.02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师生牵手勤耕耘  职教花苑育奇葩 评论地址：https://www.jiaokey.com/book/detail/12038210.html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