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书名：大道至简：管理其实很简单</w:t>
      </w:r>
    </w:p>
    <w:p>
      <w:r>
        <w:t>作者：余惕君著，任全翔绘</w:t>
      </w:r>
    </w:p>
    <w:p>
      <w:r>
        <w:t>出版社：上海：格致出版社</w:t>
      </w:r>
    </w:p>
    <w:p>
      <w:r>
        <w:t>出版日期：2008.07</w:t>
      </w:r>
    </w:p>
    <w:p>
      <w:r>
        <w:t>总页数：166</w:t>
      </w:r>
    </w:p>
    <w:p>
      <w:r>
        <w:t>更多请访问教客网: www.jiaokey.com</w:t>
      </w:r>
    </w:p>
    <w:p>
      <w:r>
        <w:t>大道至简：管理其实很简单 评论地址：https://www.jiaokey.com/book/detail/12038199.html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