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书名：景观设计基础</w:t>
      </w:r>
    </w:p>
    <w:p>
      <w:r>
        <w:t>作者：唐贤巩，王佩之主编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景观设计基础 评论地址：https://www.jiaokey.com/book/detail/12038194.html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