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书名：现代速写表现技法</w:t>
      </w:r>
    </w:p>
    <w:p>
      <w:r>
        <w:t>作者：戴建华，胡林主编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现代速写表现技法 评论地址：https://www.jiaokey.com/book/detail/12038179.html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