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书名：品味幸福女人：张怡筠带你解读  30  位玫琳凯女性</w:t>
      </w:r>
    </w:p>
    <w:p>
      <w:r>
        <w:t>作者：《品味幸福女人》编委会编</w:t>
      </w:r>
    </w:p>
    <w:p>
      <w:r>
        <w:t>出版社：上海:上海三联书店,2008.09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品味幸福女人：张怡筠带你解读  30  位玫琳凯女性 评论地址：https://www.jiaokey.com/book/detail/12038175.html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