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  赠英文版</w:t>
      </w:r>
    </w:p>
    <w:p>
      <w:r>
        <w:rPr>
          <w:rFonts w:ascii="宋体" w:hAnsi="宋体" w:eastAsia="宋体"/>
          <w:sz w:val="24"/>
        </w:rPr>
        <w:t>（爱尔兰）伏尼契著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8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  赠英文版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本书出售、求购地址：https://www.jiaokey.com/book/detail/12038170.html</w:t>
      </w:r>
    </w:p>
    <w:p>
      <w:r>
        <w:t>更多相关图书推荐：https://www.jiaokey.com</w:t>
      </w:r>
    </w:p>
    <w:p>
      <w:r>
        <w:t>（爱尔兰）伏尼契著 其他作品：https://www.jiaokey.com/tag/（爱尔兰）伏尼契著.html</w:t>
      </w:r>
    </w:p>
    <w:p>
      <w:r>
        <w:t>上海:上海三联书店,2008.05 出版图书：https://www.jiaokey.com/tag/上海:上海三联书店,2008.05.html</w:t>
      </w:r>
    </w:p>
    <w:p>
      <w:r>
        <w:t>关键词搜索：https://www.jiaokey.com/tag/长篇小说-爱尔兰-近代.html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