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书名：热血·厚土：温州民营企业家与凉州作家的对话</w:t>
      </w:r>
    </w:p>
    <w:p>
      <w:r>
        <w:t>作者：何羽著</w:t>
      </w:r>
    </w:p>
    <w:p>
      <w:r>
        <w:t>出版社：上海:上海三联书店,2008.08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热血·厚土：温州民营企业家与凉州作家的对话 评论地址：https://www.jiaokey.com/book/detail/12038169.html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