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对接  解放日报“读者出题  专家解答”百题精选</w:t>
      </w:r>
    </w:p>
    <w:p>
      <w:r>
        <w:rPr>
          <w:rFonts w:ascii="宋体" w:hAnsi="宋体" w:eastAsia="宋体"/>
          <w:sz w:val="24"/>
        </w:rPr>
        <w:t>周智强主编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对接  解放日报“读者出题  专家解答”百题精选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本书出售、求购地址：https://www.jiaokey.com/book/detail/12038166.html</w:t>
      </w:r>
    </w:p>
    <w:p>
      <w:r>
        <w:t>更多相关图书推荐：https://www.jiaokey.com</w:t>
      </w:r>
    </w:p>
    <w:p>
      <w:r>
        <w:t>周智强主编 其他作品：https://www.jiaokey.com/tag/周智强主编.html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关键词搜索：https://www.jiaokey.com/tag/对接  解放日报“读者出题  专家解答”百题精选.html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