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我最好朋友的男朋友</w:t>
      </w:r>
    </w:p>
    <w:p>
      <w:r>
        <w:rPr>
          <w:rFonts w:ascii="宋体" w:hAnsi="宋体" w:eastAsia="宋体"/>
          <w:sz w:val="24"/>
        </w:rPr>
        <w:t>（美）J.E.布赖特著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80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我最好朋友的男朋友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（美）J.E.布赖特著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上海:上海三联书店,2008.04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本书出售、求购地址：https://www.jiaokey.com/book/detail/12038043.html</w:t>
      </w:r>
    </w:p>
    <w:p>
      <w:r>
        <w:t>更多相关图书推荐：https://www.jiaokey.com</w:t>
      </w:r>
    </w:p>
    <w:p>
      <w:r>
        <w:t>（美）J.E.布赖特著 其他作品：https://www.jiaokey.com/tag/（美）J.E.布赖特著.html</w:t>
      </w:r>
    </w:p>
    <w:p>
      <w:r>
        <w:t>上海:上海三联书店,2008.04 出版图书：https://www.jiaokey.com/tag/上海:上海三联书店,2008.04.html</w:t>
      </w:r>
    </w:p>
    <w:p>
      <w:r>
        <w:t>关键词搜索：https://www.jiaokey.com/tag/文学.html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