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湖南民间歌曲集成  1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湖南民间歌曲集成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本书出售、求购地址：https://www.jiaokey.com/book/detail/12038034.html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关键词搜索：https://www.jiaokey.com/tag/湖南民间歌曲集成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