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湖南民间歌曲集成  4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湖南民间歌曲集成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本书出售、求购地址：https://www.jiaokey.com/book/detail/12038032.html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关键词搜索：https://www.jiaokey.com/tag/湖南民间歌曲集成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