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这样的老板员工最喜欢  5大法则让你成为一名卓越的领导者</w:t>
      </w:r>
    </w:p>
    <w:p>
      <w:r>
        <w:rPr>
          <w:rFonts w:ascii="宋体" w:hAnsi="宋体" w:eastAsia="宋体"/>
          <w:sz w:val="24"/>
        </w:rPr>
        <w:t>（美）杰克·米瑞克著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这样的老板员工最喜欢  5大法则让你成为一名卓越的领导者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（美）杰克·米瑞克著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本书出售、求购地址：https://www.jiaokey.com/book/detail/12038021.html</w:t>
      </w:r>
    </w:p>
    <w:p>
      <w:r>
        <w:t>更多相关图书推荐：https://www.jiaokey.com</w:t>
      </w:r>
    </w:p>
    <w:p>
      <w:r>
        <w:t>（美）杰克·米瑞克著 其他作品：https://www.jiaokey.com/tag/（美）杰克·米瑞克著.html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关键词搜索：https://www.jiaokey.com/tag/企业领导学-通俗读物.html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