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这样的员工老板最需要  5颗种子让你成为公司最有价值的人</w:t>
      </w:r>
    </w:p>
    <w:p>
      <w:r>
        <w:rPr>
          <w:rFonts w:ascii="宋体" w:hAnsi="宋体" w:eastAsia="宋体"/>
          <w:sz w:val="24"/>
        </w:rPr>
        <w:t>（美）杰克·米瑞克著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8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这样的员工老板最需要  5颗种子让你成为公司最有价值的人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（美）杰克·米瑞克著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企业-职工-修养-通俗读物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本书出售、求购地址：https://www.jiaokey.com/book/detail/12038020.html</w:t>
      </w:r>
    </w:p>
    <w:p>
      <w:r>
        <w:t>更多相关图书推荐：https://www.jiaokey.com</w:t>
      </w:r>
    </w:p>
    <w:p>
      <w:r>
        <w:t>（美）杰克·米瑞克著 其他作品：https://www.jiaokey.com/tag/（美）杰克·米瑞克著.html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关键词搜索：https://www.jiaokey.com/tag/企业-职工-修养-通俗读物.html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