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书名：青春的敌人  最容易毁掉人生的12种陋习</w:t>
      </w:r>
    </w:p>
    <w:p>
      <w:r>
        <w:t>作者：王中辉编著</w:t>
      </w:r>
    </w:p>
    <w:p>
      <w:r>
        <w:t>出版社：北京：金城出版社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青春的敌人  最容易毁掉人生的12种陋习 评论地址：https://www.jiaokey.com/book/detail/12038011.html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