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为了未来的求索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为了未来的求索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本书出售、求购地址：https://www.jiaokey.com/book/detail/12037985.html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关键词搜索：https://www.jiaokey.com/tag/为了未来的求索.html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