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构建校长发展的基地实训新模式</w:t>
      </w:r>
    </w:p>
    <w:p>
      <w:r>
        <w:rPr>
          <w:rFonts w:ascii="宋体" w:hAnsi="宋体" w:eastAsia="宋体"/>
          <w:sz w:val="24"/>
        </w:rPr>
        <w:t>唐盛昌主编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构建校长发展的基地实训新模式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本书出售、求购地址：https://www.jiaokey.com/book/detail/12037981.html</w:t>
      </w:r>
    </w:p>
    <w:p>
      <w:r>
        <w:t>更多相关图书推荐：https://www.jiaokey.com</w:t>
      </w:r>
    </w:p>
    <w:p>
      <w:r>
        <w:t>唐盛昌主编 其他作品：https://www.jiaokey.com/tag/唐盛昌主编.html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关键词搜索：https://www.jiaokey.com/tag/构建校长发展的基地实训新模式.html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