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书名：开卷闲话四编</w:t>
      </w:r>
    </w:p>
    <w:p>
      <w:r>
        <w:t>作者：子聪编著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开卷闲话四编 评论地址：https://www.jiaokey.com/book/detail/12037956.html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