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知识经济社会中的价值、分配和经济运行</w:t>
      </w:r>
    </w:p>
    <w:p>
      <w:r>
        <w:rPr>
          <w:rFonts w:ascii="宋体" w:hAnsi="宋体" w:eastAsia="宋体"/>
          <w:sz w:val="24"/>
        </w:rPr>
        <w:t>孙伯良著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知识经济社会中的价值、分配和经济运行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本书出售、求购地址：https://www.jiaokey.com/book/detail/12037953.html</w:t>
      </w:r>
    </w:p>
    <w:p>
      <w:r>
        <w:t>更多相关图书推荐：https://www.jiaokey.com</w:t>
      </w:r>
    </w:p>
    <w:p>
      <w:r>
        <w:t>孙伯良著 其他作品：https://www.jiaokey.com/tag/孙伯良著.html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关键词搜索：https://www.jiaokey.com/tag/知识经济社会中的价值、分配和经济运行.html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