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  性格决定一生的命运</w:t>
      </w:r>
    </w:p>
    <w:p>
      <w:r>
        <w:t>作者：李津编著</w:t>
      </w:r>
    </w:p>
    <w:p>
      <w:r>
        <w:t>出版社：北京：金城出版社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性格  性格决定一生的命运 评论地址：https://www.jiaokey.com/book/detail/12037939.html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