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  卡耐基迅速提升交际能力的四大处方</w:t>
      </w:r>
    </w:p>
    <w:p>
      <w:r>
        <w:t>作者：李津编著</w:t>
      </w:r>
    </w:p>
    <w:p>
      <w:r>
        <w:t>出版社：北京：金城出版社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社交  卡耐基迅速提升交际能力的四大处方 评论地址：https://www.jiaokey.com/book/detail/12037938.html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