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  受益一生的365个人生忠告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  受益一生的365个人生忠告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本书出售、求购地址：https://www.jiaokey.com/book/detail/12037937.html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关键词搜索：https://www.jiaokey.com/tag/忠告  受益一生的365个人生忠告.html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