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  课本上学不到的100条人生经验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  课本上学不到的100条人生经验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本书出售、求购地址：https://www.jiaokey.com/book/detail/12037935.html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关键词搜索：https://www.jiaokey.com/tag/经验  课本上学不到的100条人生经验.html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