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禅机  生活中的禅道小哲理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禅机  生活中的禅道小哲理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本书出售、求购地址：https://www.jiaokey.com/book/detail/12037934.html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关键词搜索：https://www.jiaokey.com/tag/禅机  生活中的禅道小哲理.html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